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0608" w14:textId="e100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Ирколь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Иркуль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7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660 261 тысяч тенге, в том числе:</w:t>
      </w:r>
    </w:p>
    <w:bookmarkEnd w:id="2"/>
    <w:bookmarkStart w:name="z7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15 030 тысяч тенге;</w:t>
      </w:r>
    </w:p>
    <w:bookmarkEnd w:id="3"/>
    <w:bookmarkStart w:name="z8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236 тысяч тенге;</w:t>
      </w:r>
    </w:p>
    <w:bookmarkEnd w:id="4"/>
    <w:bookmarkStart w:name="z8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644 995 тысяч тенге;</w:t>
      </w:r>
    </w:p>
    <w:bookmarkEnd w:id="5"/>
    <w:bookmarkStart w:name="z8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664 520,9 тысяч тенге;</w:t>
      </w:r>
    </w:p>
    <w:bookmarkEnd w:id="6"/>
    <w:bookmarkStart w:name="z8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8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8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8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8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8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8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-8,6 тысяч тенге;</w:t>
      </w:r>
    </w:p>
    <w:bookmarkEnd w:id="13"/>
    <w:bookmarkStart w:name="z9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–8,6 тысяч тенге;</w:t>
      </w:r>
    </w:p>
    <w:bookmarkEnd w:id="14"/>
    <w:bookmarkStart w:name="z9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9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9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- 4259,9 тысяч тенге..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 в редакции решения Шиелийского районного маслихата Кызылординской области от 02.12.2025 года </w:t>
      </w:r>
      <w:r>
        <w:rPr>
          <w:rFonts w:ascii="Times New Roman"/>
          <w:b w:val="false"/>
          <w:i w:val="false"/>
          <w:color w:val="000000"/>
          <w:sz w:val="28"/>
        </w:rPr>
        <w:t>№ 37/14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Ирколь на 2025 год в сумме 90 720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25/14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Шиелийского районного маслихата Кызылординской области от 02.12.2025 года </w:t>
      </w:r>
      <w:r>
        <w:rPr>
          <w:rFonts w:ascii="Times New Roman"/>
          <w:b w:val="false"/>
          <w:i w:val="false"/>
          <w:color w:val="ff0000"/>
          <w:sz w:val="28"/>
        </w:rPr>
        <w:t>№ 37/14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Ирколь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Ирколь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