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b25" w14:textId="eb5f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479 747,8 тысяч тенге, в том числе: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- 5 697 тысяч тенге;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474 050,8 тысяч тенге;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483 138,5 тысяч тенге;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-3 390,7 тысяч тенге;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–3 390,7 тысяч тенге;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3 390,7 тысяч тенге. 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14.08.2025 </w:t>
      </w:r>
      <w:r>
        <w:rPr>
          <w:rFonts w:ascii="Times New Roman"/>
          <w:b w:val="false"/>
          <w:i w:val="false"/>
          <w:color w:val="000000"/>
          <w:sz w:val="28"/>
        </w:rPr>
        <w:t>№ 35/11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Жуантобе на 2025 год в сумме 98 705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14.08.2025 </w:t>
      </w:r>
      <w:r>
        <w:rPr>
          <w:rFonts w:ascii="Times New Roman"/>
          <w:b w:val="false"/>
          <w:i w:val="false"/>
          <w:color w:val="ff0000"/>
          <w:sz w:val="28"/>
        </w:rPr>
        <w:t>№ 35/11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