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443f" w14:textId="45c44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Жулек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2024 года № 25/12.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Жулек на 2025 - 2027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99 279 тысяч тенге, в том числе:</w:t>
      </w:r>
    </w:p>
    <w:bookmarkEnd w:id="1"/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7 464 тысяч тенге;</w:t>
      </w:r>
    </w:p>
    <w:bookmarkEnd w:id="2"/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91 815 тысяч тенге;</w:t>
      </w:r>
    </w:p>
    <w:bookmarkEnd w:id="3"/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100 478,7 тысяч тенге;</w:t>
      </w:r>
    </w:p>
    <w:bookmarkEnd w:id="4"/>
    <w:bookmarkStart w:name="z3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5"/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-1,1тысяч тенге;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1,1 тысяч тенге;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1199,7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Шиелийского районного маслихата Кызылординской области от 26.06.2025 </w:t>
      </w:r>
      <w:r>
        <w:rPr>
          <w:rFonts w:ascii="Times New Roman"/>
          <w:b w:val="false"/>
          <w:i w:val="false"/>
          <w:color w:val="000000"/>
          <w:sz w:val="28"/>
        </w:rPr>
        <w:t>№ 32/12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Жулек на 2025 год в сумме 77 007 тысяч тенге.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25/12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Жулек на 2025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Шиелийского районного маслихата Кызылординской области от 26.06.2025 </w:t>
      </w:r>
      <w:r>
        <w:rPr>
          <w:rFonts w:ascii="Times New Roman"/>
          <w:b w:val="false"/>
          <w:i w:val="false"/>
          <w:color w:val="ff0000"/>
          <w:sz w:val="28"/>
        </w:rPr>
        <w:t>№ 32/12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значения,селах,поселках,сельских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25/12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Жулек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значения,селах,поселках,сельских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25/12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Жулек на 2027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значения,селах,поселках,сельских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