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4fd" w14:textId="16f5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Жиделиарык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Жиделиарык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81 061 тысяч тенге, в том числе: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 тысяч тенге;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80 208 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81 464,5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- 403,5 тысяч тенге;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403,5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Жиделиарык на 2025 год в сумме 79 999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/>
          <w:color w:val="000000"/>
          <w:sz w:val="28"/>
        </w:rPr>
        <w:t xml:space="preserve"> 1 – в редакции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>ешени</w:t>
      </w:r>
      <w:r>
        <w:rPr>
          <w:rFonts w:ascii="Times New Roman"/>
          <w:b w:val="false"/>
          <w:i/>
          <w:color w:val="000000"/>
          <w:sz w:val="28"/>
        </w:rPr>
        <w:t>я</w:t>
      </w:r>
      <w:r>
        <w:rPr>
          <w:rFonts w:ascii="Times New Roman"/>
          <w:b w:val="false"/>
          <w:i/>
          <w:color w:val="000000"/>
          <w:sz w:val="28"/>
        </w:rPr>
        <w:t xml:space="preserve"> Шиелийского районного маслихата Кызылординской области от 14</w:t>
      </w:r>
      <w:r>
        <w:rPr>
          <w:rFonts w:ascii="Times New Roman"/>
          <w:b w:val="false"/>
          <w:i/>
          <w:color w:val="000000"/>
          <w:sz w:val="28"/>
        </w:rPr>
        <w:t>.03.</w:t>
      </w:r>
      <w:r>
        <w:rPr>
          <w:rFonts w:ascii="Times New Roman"/>
          <w:b w:val="false"/>
          <w:i/>
          <w:color w:val="000000"/>
          <w:sz w:val="28"/>
        </w:rPr>
        <w:t xml:space="preserve">2025 </w:t>
      </w:r>
      <w:r>
        <w:rPr>
          <w:rFonts w:ascii="Times New Roman"/>
          <w:b w:val="false"/>
          <w:i w:val="false"/>
          <w:color w:val="000000"/>
          <w:sz w:val="28"/>
        </w:rPr>
        <w:t>№ 27/14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.01.</w:t>
      </w:r>
      <w:r>
        <w:rPr>
          <w:rFonts w:ascii="Times New Roman"/>
          <w:b w:val="false"/>
          <w:i/>
          <w:color w:val="000000"/>
          <w:sz w:val="28"/>
        </w:rPr>
        <w:t>2025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