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b9d8b" w14:textId="6fb9d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Жанатурмыс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декабря 2024 года № 25/10.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Жанатурмыс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3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– 95 792 тысяч тенге, в том числе:</w:t>
      </w:r>
    </w:p>
    <w:bookmarkEnd w:id="1"/>
    <w:bookmarkStart w:name="z3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6 473 тысяч тенге;</w:t>
      </w:r>
    </w:p>
    <w:bookmarkEnd w:id="2"/>
    <w:bookmarkStart w:name="z3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89 319 тысяч тенге;</w:t>
      </w:r>
    </w:p>
    <w:bookmarkEnd w:id="3"/>
    <w:bookmarkStart w:name="z3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97 955,8 тысяч тенге;</w:t>
      </w:r>
    </w:p>
    <w:bookmarkEnd w:id="4"/>
    <w:bookmarkStart w:name="z3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5"/>
    <w:bookmarkStart w:name="z3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6"/>
    <w:bookmarkStart w:name="z3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7"/>
    <w:bookmarkStart w:name="z3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8"/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9"/>
    <w:bookmarkStart w:name="z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0"/>
    <w:bookmarkStart w:name="z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-2 163,8 тысяч тенге;</w:t>
      </w:r>
    </w:p>
    <w:bookmarkEnd w:id="11"/>
    <w:bookmarkStart w:name="z4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2 163,8 тысяч тенге;</w:t>
      </w:r>
    </w:p>
    <w:bookmarkEnd w:id="12"/>
    <w:bookmarkStart w:name="z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3"/>
    <w:bookmarkStart w:name="z4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4"/>
    <w:bookmarkStart w:name="z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2 163,8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Шиелийского районного маслихата Кызылординской области от 26.06.2025 </w:t>
      </w:r>
      <w:r>
        <w:rPr>
          <w:rFonts w:ascii="Times New Roman"/>
          <w:b w:val="false"/>
          <w:i w:val="false"/>
          <w:color w:val="000000"/>
          <w:sz w:val="28"/>
        </w:rPr>
        <w:t>№ 32/10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субвенций, передаваемых из районного бюджета в бюджет сельского округа Жанатурмыс на 2025 год в сумме 63 224 тысяч тенге.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25/10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Жанатурмыс на 2025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Шиелийского районного маслихата Кызылординской области от 26.06.2025 </w:t>
      </w:r>
      <w:r>
        <w:rPr>
          <w:rFonts w:ascii="Times New Roman"/>
          <w:b w:val="false"/>
          <w:i w:val="false"/>
          <w:color w:val="ff0000"/>
          <w:sz w:val="28"/>
        </w:rPr>
        <w:t>№ 32/10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доход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97 955,8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- 2 163,8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25/10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Жанатурмыс на 2026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доход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66 484,9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25/10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Жанатурмыс на 2027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доход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