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6c34" w14:textId="3d76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11/24 "О бюджете сельского округа Туран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11/24 "О бюджете сельского округа Туран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105 660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145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97 381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105 154,1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-1 014,1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1014,1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1014,1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Ненологовое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города, районного значения, села, поселька,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учреждения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