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b80a" w14:textId="707b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11/23 "О бюджете сельского округа Теликоль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ноября 2024 года № 23/23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11/23 "О бюджете сельского округа Теликоль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Теликоль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82 422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79 185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82 793,6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-371,6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–371,6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371,6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 23/23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11/23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