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3402" w14:textId="e823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11/20 "О бюджете сельского округа Сулутобе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11/20 "О бюджете сельского округа Сулутобе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- 159 252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- 5 855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- 153 397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- 159 957,2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- 705,2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- 705,2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- 705,2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