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ead9" w14:textId="f9fe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11/19 "О бюджете сельского округа Ортакшыл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13 ноября 2024 года № 23/19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2023 года № 11/19 "О бюджете сельского округа Ортакшыл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Ортакшыл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83879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4967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78912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84415,8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-536,8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536,8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изпользуемые остатки бюджетных средств – 536,8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к решению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Шиелийского районного маслихата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13 ноября 2024 года № 23/19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 к решению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Шиелийского районного маслихата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26 декабря 2023 года № 11/19</w:t>
                  </w:r>
                </w:p>
              </w:tc>
            </w:tr>
          </w:tbl>
          <w:p/>
          <w:bookmarkStart w:name="z27" w:id="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сельского округа Ортакшыл на 2024 год</w:t>
            </w:r>
          </w:p>
          <w:bookmarkEnd w:id="17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050"/>
              <w:gridCol w:w="2050"/>
              <w:gridCol w:w="2050"/>
              <w:gridCol w:w="2050"/>
              <w:gridCol w:w="2050"/>
              <w:gridCol w:w="205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5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Категория</w:t>
                  </w:r>
                </w:p>
              </w:tc>
              <w:tc>
                <w:tcPr>
                  <w:tcW w:w="205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Сумма, тысяч тенге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Класс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Подкласс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1.Доходы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83879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Налоговые поступления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4967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Подоходный налог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Индивидуальный подоходный налог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Hалоги на собственность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3267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Hалоги на имущество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Земельный налог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Hалог на транспортные средства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2352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Единый земельный налог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843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Поступления трансфертов 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78912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 из вышестоящих органов государственного управления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78912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 из районного (города областного значения) бюджета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78912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5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Функциональные группы </w:t>
                  </w:r>
                </w:p>
              </w:tc>
              <w:tc>
                <w:tcPr>
                  <w:tcW w:w="205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Сумма, тысяч тенге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Функциональные подгруппы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Администраторы бюджетных программ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Бюджетные программы (подпрограммы)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 Затраты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84415,8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Государственные услуги общего характера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43337,7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Представительные, исполнительные и другие органы, выполняющие общие функции государственного управления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43337,7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43337,7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Услуги по обеспечению деятельности акима города районного значения, села, поселка, сельского округа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42667,7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022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Капитальные расходы государственного органа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670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07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Жилищно-коммунальное хозяйство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29725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Благоустройство населенных пунктов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29725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29725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008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Освещение улиц населенных пунктов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2217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009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Обеспечение санитарии населенных пунктов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Благоустройство и озеленение населенных пунктов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27508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08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Культура, спорт, туризм и информационное пространство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11353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Деятельность в области культуры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11353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11353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006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Поддержка культурно-досуговой работы на местном уровне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11353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Транспорта и коммуникаций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Автомобильный транспорт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013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Обеспечение функционирования автомобильных дорог в городах районного значения, селах, поселках, сельских округах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045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 городах районного значения, селах, поселках, сельских округах капитальный и средний ремонт автомобильных дорог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048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Возврат неиспользованных (недоиспользованных) целевых трансфертов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3.Чистое бюджетное кредитование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 Сальдо по операциям с финансовыми активами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5. Дефицит (профицит) бюджета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-536,8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6. Финансирование дефицита (использование профицита) бюджета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536,8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Используемые остатки бюджетных средств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536,8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Остатки бюджетных средств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536,8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Свободные остатки бюджетных средств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536,8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Свободные остатки бюджетных средств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536,8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