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6b14" w14:textId="6776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11/18 "О бюджете сельского округа Майлытогай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11/18 "О бюджете сельского округа Майлытогай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69 340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67 929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69 847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11/18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