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3384" w14:textId="b6f3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№11/17 "О бюджете сельского округа Когалы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№11/17 "О бюджете сельского округа Когалы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68 460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66 505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68 685,8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№23/17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№11/17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