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e1a6" w14:textId="4a7e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№11/15 "О бюджете сельского округа Кердели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ноября 2024 года № 23/15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№11/15 "О бюджете сельского округа Кердели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Кердели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94 198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82 368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97 685,9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-3487,9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3487,9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3487,9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ноября 2024 года №23/15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№11/15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