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9419" w14:textId="34a94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№11/12 "О бюджете сельского округа Жулек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13 ноября 2024 года № 23/12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Шиелийского районного маслихата от 26 декабря 2023 года № 11/12 "О бюджете сельского округа Жулек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Жулек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- 132 625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4 118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–168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128 339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133 135,1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 тысяч тенге 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510,1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2024 года № 23/12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11/12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Ненологовые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оренды имущества, находяшегося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ненологовые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вышестоояших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клммуникаций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значения,селах,поселках,сельских округах капитальный и средний ремонт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