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5c40" w14:textId="ef65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11/24 "О бюджете сельского округа Туран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№11/24 "О бюджете сельского округа Туран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104 389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7 834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96 458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105 403,1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-1 014,1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1014,1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№19/24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№11/24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