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71bf2" w14:textId="4771b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2023 года №11/18 "О бюджете сельского округа Майлытогай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15 августа 2024 года № 19/18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2023 года №11/18 "О бюджете сельского округа Майлытогай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Майлытогай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68 490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1 411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67 079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68 997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-507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507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2024 года № 19/18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11/18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Майлытогай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