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06d0" w14:textId="2510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№11/17 "О бюджете сельского округа Когалы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15 августа 2024 года № 19/17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2023 года №11/17 "О бюджете сельского округа Когалы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Когалы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85 525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1 955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83 570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85 751,3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-226,3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226,3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226,3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 № 19/17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№11/17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38 317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29 371,8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