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4a47" w14:textId="3fa4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№11/16 "О бюджете сельского округа Каргалы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№11/16 "О бюджете сельского округа Каргалы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72 361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68 363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75 512,3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-3151,3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3151,3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3151,3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