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97a0" w14:textId="02b9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№11/15 "О бюджете сельского округа Кердели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15 августа 2024 года № 19/15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№11/15 "О бюджете сельского округа Кердели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Кердели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95 174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10 929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84 245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98 661,9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-3487,9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3487,9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3487,9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19/15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11/15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