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9a67" w14:textId="0f19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11/12 "О бюджете сельского округа Жулек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августа 2024 года № 19/12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11/12 "О бюджете сельского округа Жулек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132 325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128 039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132 835,1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 № 19/12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№11/12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