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7356" w14:textId="8027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11/11 "О бюджете сельского округа Жиделиарык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11/11 "О бюджете сельского округа Жиделиарык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102 497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поспупления от продажи основного капитала – 329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99 588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102 887,5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