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3aa" w14:textId="adc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11/21 "О бюджете сельского округа Талаптан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124 832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125 389,2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-557,2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