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1993" w14:textId="1b11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 11/18 "О бюджете сельского округа Майлытогай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11 марта 2024 года № 14/18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11/18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Майлытогай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Майлытогай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68 100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1 071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67 029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68 607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507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 № 14/18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11/18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Майлытогай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