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c494" w14:textId="5bcc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11/15 "О бюджете сельского округа Кердели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Кердели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92 202,9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85 314,9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95 690,8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- 3 487,9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3 487,9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3 487,9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