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2f18" w14:textId="79d2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Енбекши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Енбекши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103 762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23 205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80 557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111 842,1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-8 080,1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8 080,1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8 080,1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32/9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Енбекши на 2025 год в сумме 73 676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25/9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32/9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