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263b" w14:textId="50e2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Бестам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Бестам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68 186 тысяч тенге, в том числе: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3 047 тысяч теңге;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65 139 тысяч тенге;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69 600,7 тысячи тенге;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-1 414,7 тысяч тенге;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1 414,7 тысяч тенге;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1 414,7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Бестам на 2025 год в сумме 64 854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25/8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средний и капитальный автомобильных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Возварт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25/8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средний и капитальный автомобильных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25/8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средний и капитальный автомобильных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