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d93d" w14:textId="a6e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105 087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8 511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96 576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114 823,1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-9 736,1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9 736,1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9 736,1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Байтерек на 2025 год в сумме 77 066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-9 736,1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