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3f15" w14:textId="4cf3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Байгекум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182 827,2 тысяч тенге, в том числе: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7 030 тысяч тенге;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175 797,2 тысяч тенге;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185 532,1 тысяч тенге;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- 2 704,9 тысяч тенге ;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2 704,9 тысяч тенге;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2 704,9 тысяч тенге.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32/7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Байгекум на 2025 год в сумме 100 624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25/6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51 548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25/6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