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a1aa" w14:textId="14ca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Алмалы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Шиелийский районный маслихат 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Алмалы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65 236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- 4706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- 60530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69991,3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-4755,3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–4755,3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4755,3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Алмалы на 2025 год в сумме 60 305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25/5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25/5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