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2de0" w14:textId="eb52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 сельского округа Актоган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Актоган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–89909 тысяч тенге, в том числе:</w:t>
      </w:r>
    </w:p>
    <w:bookmarkEnd w:id="2"/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–4915 тысяч тенге;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–84994 тысяч тенге;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–91082,7 тысяч тенге;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-1173,7 тысяч тенге;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–1173,7 тысяч тенге;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–1173,7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14.08.2025 </w:t>
      </w:r>
      <w:r>
        <w:rPr>
          <w:rFonts w:ascii="Times New Roman"/>
          <w:b w:val="false"/>
          <w:i w:val="false"/>
          <w:color w:val="000000"/>
          <w:sz w:val="28"/>
        </w:rPr>
        <w:t>№ 35/3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Актоган на 2025 год в сумме 69960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25/4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14.08.2025 </w:t>
      </w:r>
      <w:r>
        <w:rPr>
          <w:rFonts w:ascii="Times New Roman"/>
          <w:b w:val="false"/>
          <w:i w:val="false"/>
          <w:color w:val="ff0000"/>
          <w:sz w:val="28"/>
        </w:rPr>
        <w:t>№ 35/3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