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383" w14:textId="18cf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2 179 305,8 тысяч тенге, в том числе: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–418 174 тысяч тенге;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1 760 869,8 тысяч тенге;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2 220 169 тысяч тенге;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- 40 863,2 тысяч тенге;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40 863,2 тысяч тенге;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40 863,2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поселка Шиели на 2025 год в сумме 619 563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