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9947" w14:textId="ad59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декабря 2024 года № 24/8.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Шиелийский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Start w:name="z1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12 458 811,5 тысяч тенге, в том числе:</w:t>
      </w:r>
    </w:p>
    <w:bookmarkEnd w:id="1"/>
    <w:bookmarkStart w:name="z1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5 488 825 тысяч тенге;</w:t>
      </w:r>
    </w:p>
    <w:bookmarkEnd w:id="2"/>
    <w:bookmarkStart w:name="z1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117 305 тысяч тенге;</w:t>
      </w:r>
    </w:p>
    <w:bookmarkEnd w:id="3"/>
    <w:bookmarkStart w:name="z1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96 993 тысяч тенге;</w:t>
      </w:r>
    </w:p>
    <w:bookmarkEnd w:id="4"/>
    <w:bookmarkStart w:name="z1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6 755 688,5 тысяч тенге;</w:t>
      </w:r>
    </w:p>
    <w:bookmarkEnd w:id="5"/>
    <w:bookmarkStart w:name="z1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16 779 889,9 тысяч тенге;</w:t>
      </w:r>
    </w:p>
    <w:bookmarkEnd w:id="6"/>
    <w:bookmarkStart w:name="z1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-116 261 тысяч тенге;</w:t>
      </w:r>
    </w:p>
    <w:bookmarkEnd w:id="7"/>
    <w:bookmarkStart w:name="z1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157 280 тысяч тенге;</w:t>
      </w:r>
    </w:p>
    <w:bookmarkEnd w:id="8"/>
    <w:bookmarkStart w:name="z1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273 541 тысяч тенге;</w:t>
      </w:r>
    </w:p>
    <w:bookmarkEnd w:id="9"/>
    <w:bookmarkStart w:name="z1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- 4 204 817,4 тысяч тенге;</w:t>
      </w:r>
    </w:p>
    <w:bookmarkEnd w:id="13"/>
    <w:bookmarkStart w:name="z1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4 204 817,4 тысяч тенге;</w:t>
      </w:r>
    </w:p>
    <w:bookmarkEnd w:id="14"/>
    <w:bookmarkStart w:name="z1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3 487 432 тысяч тенге;</w:t>
      </w:r>
    </w:p>
    <w:bookmarkEnd w:id="15"/>
    <w:bookmarkStart w:name="z1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273 541 тысяч тенге;</w:t>
      </w:r>
    </w:p>
    <w:bookmarkEnd w:id="16"/>
    <w:bookmarkStart w:name="z1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990 926,4 тысяч тенге. 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05.08.2025 </w:t>
      </w:r>
      <w:r>
        <w:rPr>
          <w:rFonts w:ascii="Times New Roman"/>
          <w:b w:val="false"/>
          <w:i w:val="false"/>
          <w:color w:val="00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2025 год с районного бюджета в областной бюджет определены нормативы распределения доходов в нижеследующих размерах: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коду 101.201 "Индивидуальный подоходный налог с доходов, облагаемых у источника выплаты" и по коду 101.205 "Индивидуальный подоходный налог с доходов иностранных граждан, не облагаемых у источника выплаты" в районный бюджет 50 процентов, в областной бюджет 50 процентов;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в районный бюджет 50 процентов, в областной бюджет 50 процентов.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2025-2027 годы нижеследующие объемы бюджетных субвенций, передаваемых из районного бюджета в бюджеты поселкам, сельским округам,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Шиели – 619 563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Акмая – 69 607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Алмалы – 60 305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Актоган – 69 960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Байгекум – 100 624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Бестам – 64 854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Байтерек – 77 066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– 73 676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Жуантобе – 98 705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Жулек – 77 007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Жиделиарык – 79 999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Жанатурмыс – 63 224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Иркуль – 90 720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Кердели – 81 072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Каргалы – 58 482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 – 62 325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Майлытогай – 75 321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Ортакшыл – 53 404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Сулутобе – 128 323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Тартогай – 74 469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Талаптан – 93 021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Теликоль – 72 339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Туран – 96 724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2 340 790 тысяч тенге.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Шиели – 662 933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Акмая – 74 479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Алмалы – 64 526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Актоган – 74 857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Байгекум – 107 668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Бестам – 69 394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Байтерек – 82 461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– 78 833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Жуантобе – 105 614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Жулек – 82 397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Жиделиарык – 85 599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Жанатурмыс – 67 650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Иркуль – 97 070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Кердели – 86 747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Каргалы – 62 576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 – 66 688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Майлытогай – 80 593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Ортакшыл – 57 142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Сулутобе – 137 306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Тартогай – 79 682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Талаптан – 99 532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Теликоль – 77 403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Туран – 103 495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2 504 645 тысяч тенге.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Шиели – 709 358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Акмая – 79 693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Алмалы – 69 043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Актоган – 80 097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Байгекум – 115 205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Бестам – 74 251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Байтерек – 88 233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– 84 352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Жуантобе – 113 007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Жулек – 88 165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Жиделиарык – 91 591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Жанатурмыс – 72 385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Иркуль – 103 865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Кердели – 92 819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Каргалы – 66 956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 – 71 356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Майлытогай – 86 235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Ортакшыл – 61 142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Сулутобе – 146 917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Тартогай – 85 260 тысяч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Талаптан – 106 499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Теликоль – 82 821 тысяч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Туран – 110 739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2 679 989 тысяч тенге.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2025 год в сумме 12 000 тысяч тенге.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декабря 2024 года №24/8 </w:t>
            </w:r>
          </w:p>
        </w:tc>
      </w:tr>
    </w:tbl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–в редакции решения Шиелийского районного маслихата Кызылординской области от 05.08.2025 </w:t>
      </w:r>
      <w:r>
        <w:rPr>
          <w:rFonts w:ascii="Times New Roman"/>
          <w:b w:val="false"/>
          <w:i w:val="false"/>
          <w:color w:val="ff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12458811,5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6755688,5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16779889,9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Государственныеуслугиобщегохарактера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3541994,6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2847963,8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Государственнаяадреснаясоциальнаяпомощь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-4204817,4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декабря 2024 года №24/8 </w:t>
            </w:r>
          </w:p>
        </w:tc>
      </w:tr>
    </w:tbl>
    <w:bookmarkStart w:name="z11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Государственныеуслугиобщегохарактера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Государственнаяадреснаясоциальнаяпомощь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декабря 2024 года №24/8 </w:t>
            </w:r>
          </w:p>
        </w:tc>
      </w:tr>
    </w:tbl>
    <w:bookmarkStart w:name="z11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Государственныеуслугиобщегохарактера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Государственнаяадреснаясоциальнаяпомощь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