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40e0c" w14:textId="ba40e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2023 года № 11/14 "О бюджете сельского округа Иркуль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19 декабря 2024 года № 24/6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2023 года № 11/14 "О бюджете сельского округа Иркуль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Иркуль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109 984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11 748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75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98 161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111 741,9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-1 757,9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1 757,9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1 757,9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 № 24/6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11/14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Иркуль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1 757,9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