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4118" w14:textId="67b4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11/6 "О бюджете сельского округа Байгекум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декабря 2024 года № 24/4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11/6 "О бюджете сельского округа Байгекум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148 209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142 265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148 670,2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-461,2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№11/6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