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31285" w14:textId="2f312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от 26 декабря 2023 года №11/8 "О бюджете сельского округа Бестам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13 ноября 2024 года № 23/8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Шиелийский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Шиелийского районного маслихата от 26 декабря 2023 года №11/8 "О бюджете сельского округа Бестам на 2024-2026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Бестам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97393 тысяч тенге, в том числе: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4 860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92 533 тысяч тенге;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99503,8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–0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2110,8 тысяч тенге.";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М.Турабаев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ноября 2024 года №23/8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 №11/8</w:t>
            </w:r>
          </w:p>
        </w:tc>
      </w:tr>
    </w:tbl>
    <w:bookmarkStart w:name="z2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Бестам на 2024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Автомобильные дороги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 средний и капитальный автомобильных дороги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