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698c" w14:textId="7356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11/6 "О бюджете сельского округа Байгекум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№11/6 "О бюджете сельского округа Байгекум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142 265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148 670,2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-461,2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№23/6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