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1aa" w14:textId="f63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2024-2026 годы" от 26 декабря 2023 года №11/4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№11/4 "О бюджете сельского округа Актоган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73668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68528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–74463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–795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