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0b1d" w14:textId="2e90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11/3 "О бюджете сельского округа Акмая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ноября 2024 года № 23/3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 11/3 "О бюджете сельского округа Акмая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Акмая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94 386,0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12 633,0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226,0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81 527,0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95 750,8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-1364,8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1364,8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1364,8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 № 23/3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11/3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в Фонд компенсации потерпевшим, Фонд поддержки образовательной инфраструктуры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