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c4e1" w14:textId="28bc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21 декабря 2023 года №10/2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октября 2024 года № 22/2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21 декабря 2023 года №10/2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13 504 550,9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4 746 418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93 958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94 701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8 569 473,9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15 537 212,1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387 128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618 410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231 282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-2 419 789,2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- 2 419 789,2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2 128 669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231 282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522 402,2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2024 года №22/2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№10/2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13504550,9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8569473,9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15537212,1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