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383" w14:textId="5b5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11/5 "О бюджете сельского округа Алмалы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11/5 "О бюджете сельского округа Алмалы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Алмалы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91 989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поспупления от продажи основного капитала – 550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83 221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92 658,1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669,1 тысяч тенге;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Поспупления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учереждениями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