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8266e" w14:textId="aa826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2023 года № 11/2 "О бюджете поселка Шиели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15 августа 2024 года № 19/2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2023 года № 11/2 "О бюджете поселка Шиели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Шиели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3 044 109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365 150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2 678 709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–3 048 673,1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-4 564,1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4 564,1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4 564,1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2024 года № 19/2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№11/2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Шиели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3 048 673,1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1 353 630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