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aa97e" w14:textId="90aa9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2023 года № 11/6 "О бюджете сельского округа Байгекум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11 марта 2024 года № 14/6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26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11/6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Байгекум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Байгекум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146 809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4 594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142 215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147 270,2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-461,2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461,2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461,2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2024 года № 14/6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11/6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Байгекум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