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0cc9" w14:textId="2450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11/3 "О бюджете сельского округа Акмая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Акмая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86 685,0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79 975,0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88 049,8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-1364,8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1364,8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1364,8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