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65833" w14:textId="f7658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Шиелийского районного маслихата от 26 декабря 2023 года № 11/2 "О бюджете поселка Шиели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11 марта 2024 года № 14/2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Шиелийский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Шиелийского районного маслихата от 26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11/2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поселка Шиели на 2024-2026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Шиели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2 068 233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–215 150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250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1 852 833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расходы – 2 072 797,1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– -4 564,1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4 564,1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4 564,1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А.Жандарбеков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2024 года № 14/2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11/2</w:t>
            </w:r>
          </w:p>
        </w:tc>
      </w:tr>
    </w:tbl>
    <w:bookmarkStart w:name="z3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Шиели на 2024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2 068 233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2 072 797,1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162 814,8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151 314,8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