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d1800" w14:textId="45d1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25 декабря 2023 года № 69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27 декабря 2024 года № 164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Сырдарьинского районного маслихата от 25 декабря 2023 года № 69 "О районном бюджете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12989289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4734349,1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46270,5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37126,4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8171543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15839214,8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344498 тысяч тенге, в том числе: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507202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162704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-3194423,8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3194423,8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2586404,8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162758,9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770777,9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69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12989289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4734349,1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3277604,8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8154259,1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8154259,1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15839214,8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2578314,8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1641999,7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районного (города областного значения)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3275248,9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-3194423,8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3194423,8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2586404,8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2586404,8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2586404,8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770777,9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