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7f1" w14:textId="65df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и сельских округов Сырдарьинского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2024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самоуравлении в Республике Казахстан"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Теренозек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58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1138633,1 тысяч тенге, в том числе:</w:t>
      </w:r>
    </w:p>
    <w:bookmarkEnd w:id="1"/>
    <w:bookmarkStart w:name="z5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95368 тысяч тенге;</w:t>
      </w:r>
    </w:p>
    <w:bookmarkEnd w:id="2"/>
    <w:bookmarkStart w:name="z5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4807 тысяч тенге;</w:t>
      </w:r>
    </w:p>
    <w:bookmarkEnd w:id="3"/>
    <w:bookmarkStart w:name="z5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 тенге;</w:t>
      </w:r>
    </w:p>
    <w:bookmarkEnd w:id="4"/>
    <w:bookmarkStart w:name="z5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1038266,1 тысяч тенге;</w:t>
      </w:r>
    </w:p>
    <w:bookmarkEnd w:id="5"/>
    <w:bookmarkStart w:name="z5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1138726,8 тысяч тенге;</w:t>
      </w:r>
    </w:p>
    <w:bookmarkEnd w:id="6"/>
    <w:bookmarkStart w:name="z5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-93,7 тысяч тенге;</w:t>
      </w:r>
    </w:p>
    <w:bookmarkEnd w:id="13"/>
    <w:bookmarkStart w:name="z6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93,7 тысяч тенге;</w:t>
      </w:r>
    </w:p>
    <w:bookmarkEnd w:id="14"/>
    <w:bookmarkStart w:name="z6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6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6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93,7 тысяч тенге.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Айдарлы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6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145762,1 тысяч тенге, в том числе:</w:t>
      </w:r>
    </w:p>
    <w:bookmarkEnd w:id="18"/>
    <w:bookmarkStart w:name="z6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10007,2 тысяч тенге;</w:t>
      </w:r>
    </w:p>
    <w:bookmarkEnd w:id="19"/>
    <w:bookmarkStart w:name="z6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660,9 тысяч тенге;</w:t>
      </w:r>
    </w:p>
    <w:bookmarkEnd w:id="20"/>
    <w:bookmarkStart w:name="z6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135094 тысяч тенге;</w:t>
      </w:r>
    </w:p>
    <w:bookmarkEnd w:id="21"/>
    <w:bookmarkStart w:name="z6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146063,3 тысяч тенге;</w:t>
      </w:r>
    </w:p>
    <w:bookmarkEnd w:id="22"/>
    <w:bookmarkStart w:name="z6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3"/>
    <w:bookmarkStart w:name="z6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6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6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6"/>
    <w:bookmarkStart w:name="z6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6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6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-301,2 тысяч тенге;</w:t>
      </w:r>
    </w:p>
    <w:bookmarkEnd w:id="29"/>
    <w:bookmarkStart w:name="z6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301,2 тысяч тенге;</w:t>
      </w:r>
    </w:p>
    <w:bookmarkEnd w:id="30"/>
    <w:bookmarkStart w:name="z6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6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6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301,2 тысяч тенге.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131894,8 тысяч тенге, в том числе:</w:t>
      </w:r>
    </w:p>
    <w:bookmarkEnd w:id="34"/>
    <w:bookmarkStart w:name="z6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19652,8 тысяч тенге;</w:t>
      </w:r>
    </w:p>
    <w:bookmarkEnd w:id="35"/>
    <w:bookmarkStart w:name="z6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36"/>
    <w:bookmarkStart w:name="z6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111997 тысяч тенге;</w:t>
      </w:r>
    </w:p>
    <w:bookmarkEnd w:id="37"/>
    <w:bookmarkStart w:name="z6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132156,3 тысяч тенге;</w:t>
      </w:r>
    </w:p>
    <w:bookmarkEnd w:id="38"/>
    <w:bookmarkStart w:name="z6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9"/>
    <w:bookmarkStart w:name="z6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0"/>
    <w:bookmarkStart w:name="z6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1"/>
    <w:bookmarkStart w:name="z6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2"/>
    <w:bookmarkStart w:name="z6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3"/>
    <w:bookmarkStart w:name="z6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4"/>
    <w:bookmarkStart w:name="z6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-261,5 тысяч тенге;</w:t>
      </w:r>
    </w:p>
    <w:bookmarkEnd w:id="45"/>
    <w:bookmarkStart w:name="z6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261,5 тысяч тенге;</w:t>
      </w:r>
    </w:p>
    <w:bookmarkEnd w:id="46"/>
    <w:bookmarkStart w:name="z6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7"/>
    <w:bookmarkStart w:name="z6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8"/>
    <w:bookmarkStart w:name="z6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261,5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Амангельды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6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205335 тысяч тенге, в том числе:</w:t>
      </w:r>
    </w:p>
    <w:bookmarkEnd w:id="50"/>
    <w:bookmarkStart w:name="z6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10172 тысяч тенге;</w:t>
      </w:r>
    </w:p>
    <w:bookmarkEnd w:id="51"/>
    <w:bookmarkStart w:name="z6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52"/>
    <w:bookmarkStart w:name="z6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194743 тысяч тенге;</w:t>
      </w:r>
    </w:p>
    <w:bookmarkEnd w:id="53"/>
    <w:bookmarkStart w:name="z6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205704,2 тысяч тенге;</w:t>
      </w:r>
    </w:p>
    <w:bookmarkEnd w:id="54"/>
    <w:bookmarkStart w:name="z6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5"/>
    <w:bookmarkStart w:name="z6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6"/>
    <w:bookmarkStart w:name="z6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7"/>
    <w:bookmarkStart w:name="z6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8"/>
    <w:bookmarkStart w:name="z6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9"/>
    <w:bookmarkStart w:name="z6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0"/>
    <w:bookmarkStart w:name="z6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-369,2 тысяч тенге;</w:t>
      </w:r>
    </w:p>
    <w:bookmarkEnd w:id="61"/>
    <w:bookmarkStart w:name="z6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369,2 тысяч тенге;</w:t>
      </w:r>
    </w:p>
    <w:bookmarkEnd w:id="62"/>
    <w:bookmarkStart w:name="z6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3"/>
    <w:bookmarkStart w:name="z6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4"/>
    <w:bookmarkStart w:name="z6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369,2 тысяч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Аскара Токмаганбетова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126732,5 тысяч тенге, в том числе:</w:t>
      </w:r>
    </w:p>
    <w:bookmarkEnd w:id="66"/>
    <w:bookmarkStart w:name="z6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17260 тысяч тенге;</w:t>
      </w:r>
    </w:p>
    <w:bookmarkEnd w:id="67"/>
    <w:bookmarkStart w:name="z6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 тысяч тенге;</w:t>
      </w:r>
    </w:p>
    <w:bookmarkEnd w:id="68"/>
    <w:bookmarkStart w:name="z6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172,5 тысяч тенге;</w:t>
      </w:r>
    </w:p>
    <w:bookmarkEnd w:id="69"/>
    <w:bookmarkStart w:name="z6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108906 тысяч тенге;</w:t>
      </w:r>
    </w:p>
    <w:bookmarkEnd w:id="70"/>
    <w:bookmarkStart w:name="z6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126928,4 тысяч тенге;</w:t>
      </w:r>
    </w:p>
    <w:bookmarkEnd w:id="71"/>
    <w:bookmarkStart w:name="z6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2"/>
    <w:bookmarkStart w:name="z6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3"/>
    <w:bookmarkStart w:name="z6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4"/>
    <w:bookmarkStart w:name="z6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5"/>
    <w:bookmarkStart w:name="z6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6"/>
    <w:bookmarkStart w:name="z6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7"/>
    <w:bookmarkStart w:name="z6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bookmarkEnd w:id="78"/>
    <w:bookmarkStart w:name="z6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тенге;</w:t>
      </w:r>
    </w:p>
    <w:bookmarkEnd w:id="79"/>
    <w:bookmarkStart w:name="z6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0"/>
    <w:bookmarkStart w:name="z6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1"/>
    <w:bookmarkStart w:name="z6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195,9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166715,8 тысяч тенге, в том числе:</w:t>
      </w:r>
    </w:p>
    <w:bookmarkEnd w:id="83"/>
    <w:bookmarkStart w:name="z6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45400,9 тысяч тенге;</w:t>
      </w:r>
    </w:p>
    <w:bookmarkEnd w:id="84"/>
    <w:bookmarkStart w:name="z6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85"/>
    <w:bookmarkStart w:name="z6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120929,9 тысяч тенге;</w:t>
      </w:r>
    </w:p>
    <w:bookmarkEnd w:id="86"/>
    <w:bookmarkStart w:name="z6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167828,3 тысяч тенге;</w:t>
      </w:r>
    </w:p>
    <w:bookmarkEnd w:id="87"/>
    <w:bookmarkStart w:name="z6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8"/>
    <w:bookmarkStart w:name="z6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9"/>
    <w:bookmarkStart w:name="z6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0"/>
    <w:bookmarkStart w:name="z6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1"/>
    <w:bookmarkStart w:name="z6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2"/>
    <w:bookmarkStart w:name="z6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3"/>
    <w:bookmarkStart w:name="z6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-1112,5 тысяч тенге;</w:t>
      </w:r>
    </w:p>
    <w:bookmarkEnd w:id="94"/>
    <w:bookmarkStart w:name="z6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1112,5 тысяч тенге;</w:t>
      </w:r>
    </w:p>
    <w:bookmarkEnd w:id="95"/>
    <w:bookmarkStart w:name="z6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6"/>
    <w:bookmarkStart w:name="z6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7"/>
    <w:bookmarkStart w:name="z6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1112,5 тысяч тенге.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Жетиколь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6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121829,8 тысяч тенге, в том числе:</w:t>
      </w:r>
    </w:p>
    <w:bookmarkEnd w:id="99"/>
    <w:bookmarkStart w:name="z6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2801 тысяч тенге;</w:t>
      </w:r>
    </w:p>
    <w:bookmarkEnd w:id="100"/>
    <w:bookmarkStart w:name="z6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101"/>
    <w:bookmarkStart w:name="z6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118946,8 тысяч тенге;</w:t>
      </w:r>
    </w:p>
    <w:bookmarkEnd w:id="102"/>
    <w:bookmarkStart w:name="z6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121887 тысяч тенге;</w:t>
      </w:r>
    </w:p>
    <w:bookmarkEnd w:id="103"/>
    <w:bookmarkStart w:name="z6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4"/>
    <w:bookmarkStart w:name="z6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5"/>
    <w:bookmarkStart w:name="z6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6"/>
    <w:bookmarkStart w:name="z6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7"/>
    <w:bookmarkStart w:name="z6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8"/>
    <w:bookmarkStart w:name="z6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9"/>
    <w:bookmarkStart w:name="z6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-57,2 тысяч тенге;</w:t>
      </w:r>
    </w:p>
    <w:bookmarkEnd w:id="110"/>
    <w:bookmarkStart w:name="z6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57,2 тысяч тенге;</w:t>
      </w:r>
    </w:p>
    <w:bookmarkEnd w:id="111"/>
    <w:bookmarkStart w:name="z7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2"/>
    <w:bookmarkStart w:name="z7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3"/>
    <w:bookmarkStart w:name="z7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57,2 тысяч тенге. 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Инкардария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7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108078,7 тысяч тенге, в том числе:</w:t>
      </w:r>
    </w:p>
    <w:bookmarkEnd w:id="115"/>
    <w:bookmarkStart w:name="z7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3365 тысяч тенге;</w:t>
      </w:r>
    </w:p>
    <w:bookmarkEnd w:id="116"/>
    <w:bookmarkStart w:name="z7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104713,7 тысяч тенге;</w:t>
      </w:r>
    </w:p>
    <w:bookmarkEnd w:id="117"/>
    <w:bookmarkStart w:name="z7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108784,7 тысяч тенге;</w:t>
      </w:r>
    </w:p>
    <w:bookmarkEnd w:id="118"/>
    <w:bookmarkStart w:name="z7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9"/>
    <w:bookmarkStart w:name="z7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0"/>
    <w:bookmarkStart w:name="z7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1"/>
    <w:bookmarkStart w:name="z7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2"/>
    <w:bookmarkStart w:name="z7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3"/>
    <w:bookmarkStart w:name="z7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4"/>
    <w:bookmarkStart w:name="z7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bookmarkEnd w:id="125"/>
    <w:bookmarkStart w:name="z7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тенге;</w:t>
      </w:r>
    </w:p>
    <w:bookmarkEnd w:id="126"/>
    <w:bookmarkStart w:name="z7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7"/>
    <w:bookmarkStart w:name="z7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8"/>
    <w:bookmarkStart w:name="z7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706 тысяч тенге.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Калжан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108242 тысяч тенге, в том числе:</w:t>
      </w:r>
    </w:p>
    <w:bookmarkEnd w:id="130"/>
    <w:bookmarkStart w:name="z7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5449 тысяч тенге;</w:t>
      </w:r>
    </w:p>
    <w:bookmarkEnd w:id="131"/>
    <w:bookmarkStart w:name="z7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434 тысяч тенге;</w:t>
      </w:r>
    </w:p>
    <w:bookmarkEnd w:id="132"/>
    <w:bookmarkStart w:name="z7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102359 тысяч тенге;</w:t>
      </w:r>
    </w:p>
    <w:bookmarkEnd w:id="133"/>
    <w:bookmarkStart w:name="z7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108250,8 тысяч тенге;</w:t>
      </w:r>
    </w:p>
    <w:bookmarkEnd w:id="134"/>
    <w:bookmarkStart w:name="z7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5"/>
    <w:bookmarkStart w:name="z7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6"/>
    <w:bookmarkStart w:name="z7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7"/>
    <w:bookmarkStart w:name="z7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8"/>
    <w:bookmarkStart w:name="z7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9"/>
    <w:bookmarkStart w:name="z7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0"/>
    <w:bookmarkStart w:name="z7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-8,8 тысяч тенге;</w:t>
      </w:r>
    </w:p>
    <w:bookmarkEnd w:id="141"/>
    <w:bookmarkStart w:name="z7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8,8 тысяч тенге;</w:t>
      </w:r>
    </w:p>
    <w:bookmarkEnd w:id="142"/>
    <w:bookmarkStart w:name="z7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3"/>
    <w:bookmarkStart w:name="z7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4"/>
    <w:bookmarkStart w:name="z7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8,8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Когалыколь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7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157288 тысяч тенге, в том числе:</w:t>
      </w:r>
    </w:p>
    <w:bookmarkEnd w:id="146"/>
    <w:bookmarkStart w:name="z7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28021 тысяч тенге;</w:t>
      </w:r>
    </w:p>
    <w:bookmarkEnd w:id="147"/>
    <w:bookmarkStart w:name="z7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1269 тысяч тенге;</w:t>
      </w:r>
    </w:p>
    <w:bookmarkEnd w:id="148"/>
    <w:bookmarkStart w:name="z7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127998 тысяч тенге;</w:t>
      </w:r>
    </w:p>
    <w:bookmarkEnd w:id="149"/>
    <w:bookmarkStart w:name="z7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160106 тысяч тенге;</w:t>
      </w:r>
    </w:p>
    <w:bookmarkEnd w:id="150"/>
    <w:bookmarkStart w:name="z7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51"/>
    <w:bookmarkStart w:name="z7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2"/>
    <w:bookmarkStart w:name="z7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3"/>
    <w:bookmarkStart w:name="z7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4"/>
    <w:bookmarkStart w:name="z7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5"/>
    <w:bookmarkStart w:name="z7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6"/>
    <w:bookmarkStart w:name="z7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-2818 тысяч тенге;</w:t>
      </w:r>
    </w:p>
    <w:bookmarkEnd w:id="157"/>
    <w:bookmarkStart w:name="z7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 тысяч тенге;</w:t>
      </w:r>
    </w:p>
    <w:bookmarkEnd w:id="158"/>
    <w:bookmarkStart w:name="z7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9"/>
    <w:bookmarkStart w:name="z7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0"/>
    <w:bookmarkStart w:name="z7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 тысяч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Наги Ильясова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7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162999,2 тысяч тенге, в том числе:</w:t>
      </w:r>
    </w:p>
    <w:bookmarkEnd w:id="162"/>
    <w:bookmarkStart w:name="z7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7838,1 тысяч тенге;</w:t>
      </w:r>
    </w:p>
    <w:bookmarkEnd w:id="163"/>
    <w:bookmarkStart w:name="z7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856 тысяч тенге;</w:t>
      </w:r>
    </w:p>
    <w:bookmarkEnd w:id="164"/>
    <w:bookmarkStart w:name="z7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154305,1 тысяч тенге;</w:t>
      </w:r>
    </w:p>
    <w:bookmarkEnd w:id="165"/>
    <w:bookmarkStart w:name="z7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163048,1 тысяч тенге;</w:t>
      </w:r>
    </w:p>
    <w:bookmarkEnd w:id="166"/>
    <w:bookmarkStart w:name="z7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7"/>
    <w:bookmarkStart w:name="z7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8"/>
    <w:bookmarkStart w:name="z7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9"/>
    <w:bookmarkStart w:name="z7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70"/>
    <w:bookmarkStart w:name="z7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1"/>
    <w:bookmarkStart w:name="z7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72"/>
    <w:bookmarkStart w:name="z7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-48,9 тысяч тенге;</w:t>
      </w:r>
    </w:p>
    <w:bookmarkEnd w:id="173"/>
    <w:bookmarkStart w:name="z7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48,9 тысяч тенге;</w:t>
      </w:r>
    </w:p>
    <w:bookmarkEnd w:id="174"/>
    <w:bookmarkStart w:name="z7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5"/>
    <w:bookmarkStart w:name="z7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6"/>
    <w:bookmarkStart w:name="z7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48,9 тысяч тенге.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Сакен Сейфуллина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7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315882,9 тысяч тенге, в том числе:</w:t>
      </w:r>
    </w:p>
    <w:bookmarkEnd w:id="178"/>
    <w:bookmarkStart w:name="z7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8080 тысяч тенге;</w:t>
      </w:r>
    </w:p>
    <w:bookmarkEnd w:id="179"/>
    <w:bookmarkStart w:name="z7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180"/>
    <w:bookmarkStart w:name="z7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307215,9 тысяч тенге;</w:t>
      </w:r>
    </w:p>
    <w:bookmarkEnd w:id="181"/>
    <w:bookmarkStart w:name="z7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315965 тысяч тенге;</w:t>
      </w:r>
    </w:p>
    <w:bookmarkEnd w:id="182"/>
    <w:bookmarkStart w:name="z7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3"/>
    <w:bookmarkStart w:name="z7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4"/>
    <w:bookmarkStart w:name="z7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5"/>
    <w:bookmarkStart w:name="z7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6"/>
    <w:bookmarkStart w:name="z7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7"/>
    <w:bookmarkStart w:name="z7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8"/>
    <w:bookmarkStart w:name="z7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-82,1 тысяч тенге;</w:t>
      </w:r>
    </w:p>
    <w:bookmarkEnd w:id="189"/>
    <w:bookmarkStart w:name="z7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82,1 тысяч тенге;</w:t>
      </w:r>
    </w:p>
    <w:bookmarkEnd w:id="190"/>
    <w:bookmarkStart w:name="z7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1"/>
    <w:bookmarkStart w:name="z7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2"/>
    <w:bookmarkStart w:name="z7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82,1 тысяч тенге.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Шаган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7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285610,5 тысяч тенге, в том числе:</w:t>
      </w:r>
    </w:p>
    <w:bookmarkEnd w:id="194"/>
    <w:bookmarkStart w:name="z7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50104 тысяч тенге;</w:t>
      </w:r>
    </w:p>
    <w:bookmarkEnd w:id="195"/>
    <w:bookmarkStart w:name="z7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158,5 тысяч тенге;</w:t>
      </w:r>
    </w:p>
    <w:bookmarkEnd w:id="196"/>
    <w:bookmarkStart w:name="z7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235348 тысяч тенге;</w:t>
      </w:r>
    </w:p>
    <w:bookmarkEnd w:id="197"/>
    <w:bookmarkStart w:name="z7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289622,7 тысяч тенге;</w:t>
      </w:r>
    </w:p>
    <w:bookmarkEnd w:id="198"/>
    <w:bookmarkStart w:name="z7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9"/>
    <w:bookmarkStart w:name="z7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0"/>
    <w:bookmarkStart w:name="z7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1"/>
    <w:bookmarkStart w:name="z7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02"/>
    <w:bookmarkStart w:name="z7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3"/>
    <w:bookmarkStart w:name="z7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4"/>
    <w:bookmarkStart w:name="z7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-4012,2 тысяч тенге;</w:t>
      </w:r>
    </w:p>
    <w:bookmarkEnd w:id="205"/>
    <w:bookmarkStart w:name="z7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4012,2 тысяч тенге;</w:t>
      </w:r>
    </w:p>
    <w:bookmarkEnd w:id="206"/>
    <w:bookmarkStart w:name="z7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7"/>
    <w:bookmarkStart w:name="z7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8"/>
    <w:bookmarkStart w:name="z7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4012,2 тысяч тенге.  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Ширкейли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Start w:name="z7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262619,8 тысяч тенге, в том числе:</w:t>
      </w:r>
    </w:p>
    <w:bookmarkEnd w:id="210"/>
    <w:bookmarkStart w:name="z7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12550 тысяч тенге;</w:t>
      </w:r>
    </w:p>
    <w:bookmarkEnd w:id="211"/>
    <w:bookmarkStart w:name="z8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bookmarkEnd w:id="212"/>
    <w:bookmarkStart w:name="z8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249441,8 тысяч тенге;</w:t>
      </w:r>
    </w:p>
    <w:bookmarkEnd w:id="213"/>
    <w:bookmarkStart w:name="z8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263793,1 тысяч тенге;</w:t>
      </w:r>
    </w:p>
    <w:bookmarkEnd w:id="214"/>
    <w:bookmarkStart w:name="z8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5"/>
    <w:bookmarkStart w:name="z8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6"/>
    <w:bookmarkStart w:name="z8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7"/>
    <w:bookmarkStart w:name="z8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8"/>
    <w:bookmarkStart w:name="z8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9"/>
    <w:bookmarkStart w:name="z8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0"/>
    <w:bookmarkStart w:name="z8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-1173,3 тысяч тенге;</w:t>
      </w:r>
    </w:p>
    <w:bookmarkEnd w:id="221"/>
    <w:bookmarkStart w:name="z8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1173,3 тысяч тенге;</w:t>
      </w:r>
    </w:p>
    <w:bookmarkEnd w:id="222"/>
    <w:bookmarkStart w:name="z8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3"/>
    <w:bookmarkStart w:name="z8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4"/>
    <w:bookmarkStart w:name="z8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1173,3 тысяч тенге. 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2025-2027 годы объемы субвенций, передаваемых из районного бюджета в бюджеты поселка и сельских округов в сумме 7004621 тысяч тенге, а именно: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2199106 тысяч тенге, в том числе: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696729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111645 тысяч тенге;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111843 тысяч тенге;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163792 тысяч тенге;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94200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102949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90253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95368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94391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127843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133243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94163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131147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151540 тысяч тенге.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2319256 тысяч тенге, в том числе: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731965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119592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114485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173911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96453 тысяч тенге;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110402 тысяч тенге;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96608 тысяч тенге;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102085 тысяч тенге;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100262 тысяч тенге;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135829 тысяч тенге;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142345 тысяч тенге;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100110 тысяч тенге;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133540 тысяч тенге;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161669 тысяч тенге.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2486259 тысяч тенге, в том числе: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– 784985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– 128148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122953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186294 тысяч тенге;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– 103341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118477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– 103425 тысяч тенге;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– 109288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– 107340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145593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– 152444 тысяч тенге;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– 107264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143490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173217 тысяч тенге.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2025 года. 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госыдарственного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0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госыдарственного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2026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2027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1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2026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2027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3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2026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2027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4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5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2027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2027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6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2027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–в редакции решения Сырдарьинского районного маслихата Кызылординской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7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38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