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275b" w14:textId="ff82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Сырдарьинском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12 декабря 2024 года № 151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Сырдарьинский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Сырдарьинском районе согласно приложению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29 декабря 2021 года № 119 "О внесении изменений в решение Сырдарьинского районного маслихата от 10 апреля 2014 года № 222 "Об утверждении Правил проведения раздельных сходов местного сообщества Сырдарьинского района".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151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Сырдарьинском районе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правила проведения раздельных сходов местного сообщества в Сырдарьинском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поселка и сельского округа.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улиц поселка, сельского округа в избрании представителей для участия в сходе местного сообщества;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поселка, сельского округа подразделяется на участки (улицы).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поселка и сельского округа созывается и организуется проведение раздельного схода местного сообщества в пределах улицы.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улиц.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данной улице.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поселка, сельского округа или уполномоченным им лицом.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поселка, сельского округа или уполномоченное им лицо.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Количественный состав представителей жителей улиц поселка для участия в сходе местного сообщества составляет один человек.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улиц в сельских округах для участия в сходе местного сообщества составляет три человека.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Кандидатуры представителей жителей улиц для участия в сходе местного сообщества выдвигаются участниками раздельного схода местного сообщества в соответствии с количественным составом.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поселка и сельского округа для регистрации.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