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2700" w14:textId="66f2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2023 года № 69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12 декабря 2024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25 декабря 2023 года № 69 "О районном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12989293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4734349,1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46270,5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37126,4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8171547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15839218,8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344498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507202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162704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-3194423,8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3194423,8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2586404,8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162758,9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770777,9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69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