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5a6c" w14:textId="aa65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2023 года № 77 "О бюджетах поселка и сельских округов Сырдарьинского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21.10.2024 №140, Маслихат Сырдарьинского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2023 года № 77 "О бюджетах поселка и сельских округов Сырдарьинского района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1679498,5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89472,2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4615,6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1585228,7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1699963,9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- 20465,4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20465,4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114506,2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8863,2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573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105070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114797,1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- 290,9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290,9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290,9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179950,2 тысяч тенге, в том числе: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19971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159709,2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180348,6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- 398,4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398,4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398,4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150622,7 тысяч тенге, в том числе: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9649,5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952,8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140020,4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150788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- 165,3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165,3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165,3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105598,2 тысяч тенге, в том числе: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5727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583,5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99287,7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105893,9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- 295,7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295,7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295,7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563761,7 тысяч тенге, в том числе: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15980,4 тысяч тенге;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511,9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546737,4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564175,9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- 414,2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89853,5 тысяч тенге, в том числе: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2371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87405,5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89881,7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- 28,2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28,2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28,2 тысяч тенге.";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105663,2 тысяч тенге, в том числе: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2844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102419,2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105971,6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- 308,4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308,4 тысяч тенге;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308,4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247656,7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2491,5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244385,2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247955 тысяч тенге;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- 298,3 тысяч тенге;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298,3 тысяч тенге;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298,3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421657,8 тысяч тенге, в том числе: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12756,5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461,6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408439,7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422243,8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- 586 тысяч тенге;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 тысяч тенге;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172633 тысяч тенге, в том числе: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6174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165899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173010 тысяч тенге;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тысяч тенге;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тысяч тенге;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 тысяч тенге.";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294703,2 тысяч тенге, в том числе: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7948 тысяч тенге;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551 тысяч тенге;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923 тысяч тенге;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285281,2 тысяч тенге;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295156,1 тысяч тенге;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- 452,9 тысяч тенге;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452,9 тысяч тенге;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452,9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188300,8 тысяч тенге, в том числе: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30332,5 тысяч тенге;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611 тысяч тенге;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157230,3 тысяч тенге;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189030,6 тысяч тенге;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- 729,8 тысяч тенге;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729,8 тысяч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729,8 тысяч тенге.";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146875 тысяч тенге, в том числе: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9632 тысяч тенге;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тысяч тенге;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136653 тысяч тенге;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147117,6 тысяч тенге;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- 242,6 тысяч тенге;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242,6 тысяч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242,6 тысяч тенге.".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7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7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8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8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