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cca9" w14:textId="41ac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Сырдарьинского районного маслихата от 15 июня 2018 года № 201 "Об утверждении Регламента собрания местного сообщества сельского округа Шаган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июня 2024 года № 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15 июня 2018 года №201 "Об утверждении Регламента собрания местного сообщества сельского округа Шаган Сырдарьинского района (зарегистрировано в Реестре государственной регистрации нормативных правовых актов за номером 6366)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