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bbff7" w14:textId="3bbbf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Сырдарьинского районного маслихата от 15 июня 2018 года № 195 "Об утверждении Регламента собрания местного сообщества сельского округа Акжарма Сырдарьинского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26 июня 2024 года № 117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Сырдарьинский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Сырдарьинского районного маслихата от 15 июня 2018 года № 195 "Об утверждении Регламента собрания местного сообщества сельского округа Акжарма Сырдарьинского района" (зарегистрировано в Реестре государственной регистрации нормативных правовых актов за номером 6369)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десятый исключить.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Сырдарьинского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